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F1" w:rsidRPr="00520DAE" w:rsidRDefault="00B21CBE" w:rsidP="003933AC">
      <w:pPr>
        <w:autoSpaceDE w:val="0"/>
        <w:autoSpaceDN w:val="0"/>
        <w:adjustRightInd w:val="0"/>
        <w:jc w:val="right"/>
        <w:rPr>
          <w:rFonts w:ascii="Cambria" w:hAnsi="Cambria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Cambria" w:hAnsi="Cambria" w:cs="Arial"/>
          <w:color w:val="000000"/>
          <w:sz w:val="20"/>
          <w:szCs w:val="20"/>
        </w:rPr>
        <w:t>Łączna</w:t>
      </w:r>
      <w:r w:rsidR="000858F1" w:rsidRPr="00520DAE">
        <w:rPr>
          <w:rFonts w:ascii="Cambria" w:hAnsi="Cambria" w:cs="Arial"/>
          <w:color w:val="000000"/>
          <w:sz w:val="20"/>
          <w:szCs w:val="20"/>
        </w:rPr>
        <w:t>, dnia</w:t>
      </w:r>
      <w:r w:rsidR="000407E8" w:rsidRPr="00520DAE">
        <w:rPr>
          <w:rFonts w:ascii="Cambria" w:hAnsi="Cambria" w:cs="Arial"/>
          <w:color w:val="000000"/>
          <w:sz w:val="20"/>
          <w:szCs w:val="20"/>
        </w:rPr>
        <w:t xml:space="preserve"> </w:t>
      </w:r>
      <w:r>
        <w:rPr>
          <w:rFonts w:ascii="Cambria" w:hAnsi="Cambria" w:cs="Arial"/>
          <w:color w:val="000000"/>
          <w:sz w:val="20"/>
          <w:szCs w:val="20"/>
        </w:rPr>
        <w:t>21.11</w:t>
      </w:r>
      <w:r w:rsidR="000858F1" w:rsidRPr="00520DAE">
        <w:rPr>
          <w:rFonts w:ascii="Cambria" w:hAnsi="Cambria" w:cs="Arial"/>
          <w:color w:val="000000"/>
          <w:sz w:val="20"/>
          <w:szCs w:val="20"/>
        </w:rPr>
        <w:t>.201</w:t>
      </w:r>
      <w:r w:rsidR="007D2E56">
        <w:rPr>
          <w:rFonts w:ascii="Cambria" w:hAnsi="Cambria" w:cs="Arial"/>
          <w:color w:val="000000"/>
          <w:sz w:val="20"/>
          <w:szCs w:val="20"/>
        </w:rPr>
        <w:t>8</w:t>
      </w:r>
      <w:r w:rsidR="00577C01" w:rsidRPr="00520DAE">
        <w:rPr>
          <w:rFonts w:ascii="Cambria" w:hAnsi="Cambria" w:cs="Arial"/>
          <w:color w:val="000000"/>
          <w:sz w:val="20"/>
          <w:szCs w:val="20"/>
        </w:rPr>
        <w:t xml:space="preserve"> </w:t>
      </w:r>
      <w:proofErr w:type="gramStart"/>
      <w:r w:rsidR="000858F1" w:rsidRPr="00520DAE">
        <w:rPr>
          <w:rFonts w:ascii="Cambria" w:hAnsi="Cambria" w:cs="Arial"/>
          <w:color w:val="000000"/>
          <w:sz w:val="20"/>
          <w:szCs w:val="20"/>
        </w:rPr>
        <w:t>r</w:t>
      </w:r>
      <w:proofErr w:type="gramEnd"/>
      <w:r w:rsidR="000858F1" w:rsidRPr="00520DAE">
        <w:rPr>
          <w:rFonts w:ascii="Cambria" w:hAnsi="Cambria" w:cs="Arial"/>
          <w:color w:val="000000"/>
          <w:sz w:val="20"/>
          <w:szCs w:val="20"/>
        </w:rPr>
        <w:t>.</w:t>
      </w:r>
    </w:p>
    <w:p w:rsidR="000858F1" w:rsidRPr="00520DAE" w:rsidRDefault="000858F1" w:rsidP="003933AC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520DAE">
        <w:rPr>
          <w:rFonts w:ascii="Cambria" w:hAnsi="Cambria" w:cs="Arial"/>
          <w:b/>
          <w:bCs/>
          <w:color w:val="000000"/>
          <w:sz w:val="20"/>
          <w:szCs w:val="20"/>
        </w:rPr>
        <w:t>INFORMACJA</w:t>
      </w:r>
    </w:p>
    <w:p w:rsidR="000858F1" w:rsidRPr="00520DAE" w:rsidRDefault="000858F1" w:rsidP="003933AC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proofErr w:type="gramStart"/>
      <w:r w:rsidRPr="00520DAE">
        <w:rPr>
          <w:rFonts w:ascii="Cambria" w:hAnsi="Cambria" w:cs="Arial"/>
          <w:b/>
          <w:bCs/>
          <w:color w:val="000000"/>
          <w:sz w:val="20"/>
          <w:szCs w:val="20"/>
        </w:rPr>
        <w:t>dla</w:t>
      </w:r>
      <w:proofErr w:type="gramEnd"/>
      <w:r w:rsidRPr="00520DAE">
        <w:rPr>
          <w:rFonts w:ascii="Cambria" w:hAnsi="Cambria" w:cs="Arial"/>
          <w:b/>
          <w:bCs/>
          <w:color w:val="000000"/>
          <w:sz w:val="20"/>
          <w:szCs w:val="20"/>
        </w:rPr>
        <w:t xml:space="preserve"> Wykonawców nr </w:t>
      </w:r>
      <w:r w:rsidR="00EC1AC1">
        <w:rPr>
          <w:rFonts w:ascii="Cambria" w:hAnsi="Cambria" w:cs="Arial"/>
          <w:b/>
          <w:bCs/>
          <w:color w:val="000000"/>
          <w:sz w:val="20"/>
          <w:szCs w:val="20"/>
        </w:rPr>
        <w:t>1</w:t>
      </w:r>
    </w:p>
    <w:p w:rsidR="00EC1AC1" w:rsidRPr="00EC1AC1" w:rsidRDefault="000858F1" w:rsidP="00EC1AC1">
      <w:pPr>
        <w:pStyle w:val="Tytu"/>
        <w:pBdr>
          <w:bottom w:val="single" w:sz="4" w:space="1" w:color="auto"/>
        </w:pBdr>
        <w:spacing w:line="276" w:lineRule="auto"/>
        <w:rPr>
          <w:rFonts w:ascii="Cambria" w:hAnsi="Cambria" w:cs="Arial"/>
          <w:color w:val="000000"/>
          <w:sz w:val="20"/>
          <w:szCs w:val="20"/>
        </w:rPr>
      </w:pPr>
      <w:r w:rsidRPr="00520DAE">
        <w:rPr>
          <w:rFonts w:ascii="Cambria" w:hAnsi="Cambria" w:cs="Arial"/>
          <w:color w:val="000000"/>
          <w:sz w:val="20"/>
          <w:szCs w:val="20"/>
        </w:rPr>
        <w:t>Dotyczy: Postępowania o udzielenie zamówienia publicznego</w:t>
      </w:r>
    </w:p>
    <w:p w:rsidR="00D34E70" w:rsidRDefault="00D34E70" w:rsidP="00596452">
      <w:pPr>
        <w:shd w:val="clear" w:color="auto" w:fill="BFBFBF"/>
        <w:jc w:val="center"/>
        <w:rPr>
          <w:rFonts w:ascii="Cambria" w:hAnsi="Cambria" w:cs="Tahoma"/>
          <w:b/>
          <w:bCs/>
        </w:rPr>
      </w:pPr>
    </w:p>
    <w:p w:rsidR="00D34E70" w:rsidRDefault="00996D72" w:rsidP="00596452">
      <w:pPr>
        <w:shd w:val="clear" w:color="auto" w:fill="BFBFBF"/>
        <w:jc w:val="center"/>
        <w:rPr>
          <w:rFonts w:ascii="Cambria" w:hAnsi="Cambria" w:cs="Tahoma"/>
          <w:b/>
          <w:bCs/>
        </w:rPr>
      </w:pPr>
      <w:r>
        <w:rPr>
          <w:rFonts w:ascii="Cambria" w:hAnsi="Cambria" w:cs="Tahoma"/>
          <w:b/>
          <w:bCs/>
        </w:rPr>
        <w:t>„Dostawa sprzętu komputerowego, multimedialnego i drukarskiego na potrzeby Szkoły Podstawowej w Łącznej oraz Szkoły Podstawowej w Goździe”</w:t>
      </w:r>
    </w:p>
    <w:p w:rsidR="00596674" w:rsidRPr="00596452" w:rsidRDefault="00996D72" w:rsidP="00596452">
      <w:pPr>
        <w:shd w:val="clear" w:color="auto" w:fill="BFBFBF"/>
        <w:jc w:val="center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bCs/>
        </w:rPr>
        <w:t xml:space="preserve"> </w:t>
      </w:r>
    </w:p>
    <w:p w:rsidR="00996D72" w:rsidRDefault="000858F1" w:rsidP="00042B7D">
      <w:pPr>
        <w:pStyle w:val="Bezodstpw"/>
        <w:spacing w:line="276" w:lineRule="auto"/>
        <w:ind w:firstLine="426"/>
        <w:jc w:val="both"/>
        <w:rPr>
          <w:rFonts w:ascii="Cambria" w:hAnsi="Cambria"/>
          <w:sz w:val="20"/>
          <w:szCs w:val="20"/>
        </w:rPr>
      </w:pPr>
      <w:r w:rsidRPr="00520DAE">
        <w:rPr>
          <w:rFonts w:ascii="Cambria" w:hAnsi="Cambria"/>
          <w:sz w:val="20"/>
          <w:szCs w:val="20"/>
        </w:rPr>
        <w:t xml:space="preserve">Zamawiający działając na podstawie art. 38 ust. </w:t>
      </w:r>
      <w:r w:rsidR="00855020">
        <w:rPr>
          <w:rFonts w:ascii="Cambria" w:hAnsi="Cambria"/>
          <w:sz w:val="20"/>
          <w:szCs w:val="20"/>
        </w:rPr>
        <w:t>4,</w:t>
      </w:r>
      <w:r w:rsidR="00526FC1">
        <w:rPr>
          <w:rFonts w:ascii="Cambria" w:hAnsi="Cambria"/>
          <w:sz w:val="20"/>
          <w:szCs w:val="20"/>
        </w:rPr>
        <w:t xml:space="preserve"> 4a</w:t>
      </w:r>
      <w:r w:rsidR="00707198" w:rsidRPr="00520DAE">
        <w:rPr>
          <w:rFonts w:ascii="Cambria" w:hAnsi="Cambria"/>
          <w:sz w:val="20"/>
          <w:szCs w:val="20"/>
        </w:rPr>
        <w:t xml:space="preserve"> </w:t>
      </w:r>
      <w:r w:rsidRPr="00520DAE">
        <w:rPr>
          <w:rFonts w:ascii="Cambria" w:hAnsi="Cambria"/>
          <w:sz w:val="20"/>
          <w:szCs w:val="20"/>
        </w:rPr>
        <w:t>ustawy z dnia 29 stycznia 2004r. Prawo zamówień publicznych (</w:t>
      </w:r>
      <w:r w:rsidR="00C463E0" w:rsidRPr="00520DAE">
        <w:rPr>
          <w:rStyle w:val="Pogrubienie"/>
          <w:rFonts w:ascii="Cambria" w:hAnsi="Cambria" w:cs="Arial"/>
          <w:b w:val="0"/>
          <w:sz w:val="20"/>
          <w:szCs w:val="20"/>
        </w:rPr>
        <w:t>Dz. U. z 201</w:t>
      </w:r>
      <w:r w:rsidR="00855020">
        <w:rPr>
          <w:rStyle w:val="Pogrubienie"/>
          <w:rFonts w:ascii="Cambria" w:hAnsi="Cambria" w:cs="Arial"/>
          <w:b w:val="0"/>
          <w:sz w:val="20"/>
          <w:szCs w:val="20"/>
        </w:rPr>
        <w:t>8</w:t>
      </w:r>
      <w:r w:rsidR="00C463E0" w:rsidRPr="00520DAE">
        <w:rPr>
          <w:rStyle w:val="Pogrubienie"/>
          <w:rFonts w:ascii="Cambria" w:hAnsi="Cambria" w:cs="Arial"/>
          <w:b w:val="0"/>
          <w:sz w:val="20"/>
          <w:szCs w:val="20"/>
        </w:rPr>
        <w:t xml:space="preserve"> r. poz. </w:t>
      </w:r>
      <w:r w:rsidR="00C35D00">
        <w:rPr>
          <w:rStyle w:val="Pogrubienie"/>
          <w:rFonts w:ascii="Cambria" w:hAnsi="Cambria" w:cs="Arial"/>
          <w:b w:val="0"/>
          <w:sz w:val="20"/>
          <w:szCs w:val="20"/>
        </w:rPr>
        <w:t>1</w:t>
      </w:r>
      <w:r w:rsidR="00855020">
        <w:rPr>
          <w:rStyle w:val="Pogrubienie"/>
          <w:rFonts w:ascii="Cambria" w:hAnsi="Cambria" w:cs="Arial"/>
          <w:b w:val="0"/>
          <w:sz w:val="20"/>
          <w:szCs w:val="20"/>
        </w:rPr>
        <w:t>98</w:t>
      </w:r>
      <w:r w:rsidR="00526FC1">
        <w:rPr>
          <w:rStyle w:val="Pogrubienie"/>
          <w:rFonts w:ascii="Cambria" w:hAnsi="Cambria" w:cs="Arial"/>
          <w:b w:val="0"/>
          <w:sz w:val="20"/>
          <w:szCs w:val="20"/>
        </w:rPr>
        <w:t>6</w:t>
      </w:r>
      <w:r w:rsidR="001C7DF3" w:rsidRPr="00520DAE">
        <w:rPr>
          <w:rFonts w:ascii="Cambria" w:hAnsi="Cambria"/>
          <w:sz w:val="20"/>
          <w:szCs w:val="20"/>
        </w:rPr>
        <w:t xml:space="preserve"> </w:t>
      </w:r>
      <w:r w:rsidRPr="00520DAE">
        <w:rPr>
          <w:rFonts w:ascii="Cambria" w:hAnsi="Cambria"/>
          <w:sz w:val="20"/>
          <w:szCs w:val="20"/>
        </w:rPr>
        <w:t>– dalej ustawy)</w:t>
      </w:r>
      <w:r w:rsidR="00941A2E">
        <w:rPr>
          <w:rFonts w:ascii="Cambria" w:hAnsi="Cambria"/>
          <w:sz w:val="20"/>
          <w:szCs w:val="20"/>
        </w:rPr>
        <w:t xml:space="preserve"> </w:t>
      </w:r>
      <w:r w:rsidR="00526FC1">
        <w:rPr>
          <w:rFonts w:ascii="Cambria" w:hAnsi="Cambria"/>
          <w:sz w:val="20"/>
          <w:szCs w:val="20"/>
        </w:rPr>
        <w:t xml:space="preserve">modyfikuje treść </w:t>
      </w:r>
      <w:proofErr w:type="gramStart"/>
      <w:r w:rsidR="00526FC1">
        <w:rPr>
          <w:rFonts w:ascii="Cambria" w:hAnsi="Cambria"/>
          <w:sz w:val="20"/>
          <w:szCs w:val="20"/>
        </w:rPr>
        <w:t xml:space="preserve">SIWZ </w:t>
      </w:r>
      <w:r w:rsidR="006C2503">
        <w:rPr>
          <w:rFonts w:ascii="Cambria" w:hAnsi="Cambria"/>
          <w:sz w:val="20"/>
          <w:szCs w:val="20"/>
        </w:rPr>
        <w:t xml:space="preserve"> </w:t>
      </w:r>
      <w:r w:rsidR="00042B7D">
        <w:rPr>
          <w:rFonts w:ascii="Cambria" w:hAnsi="Cambria"/>
          <w:sz w:val="20"/>
          <w:szCs w:val="20"/>
        </w:rPr>
        <w:t>:</w:t>
      </w:r>
      <w:proofErr w:type="gramEnd"/>
    </w:p>
    <w:p w:rsidR="00042B7D" w:rsidRDefault="00042B7D" w:rsidP="00042B7D">
      <w:pPr>
        <w:pStyle w:val="Bezodstpw"/>
        <w:spacing w:line="276" w:lineRule="auto"/>
        <w:ind w:firstLine="426"/>
        <w:jc w:val="both"/>
        <w:rPr>
          <w:rFonts w:ascii="Cambria" w:hAnsi="Cambria"/>
          <w:sz w:val="20"/>
          <w:szCs w:val="20"/>
        </w:rPr>
      </w:pPr>
    </w:p>
    <w:p w:rsidR="003812F2" w:rsidRDefault="001F0E24" w:rsidP="007660F8">
      <w:pPr>
        <w:spacing w:after="0"/>
        <w:jc w:val="both"/>
        <w:rPr>
          <w:rFonts w:ascii="Cambria" w:hAnsi="Cambria" w:cs="Arial"/>
          <w:b/>
          <w:color w:val="000000"/>
          <w:sz w:val="20"/>
          <w:szCs w:val="20"/>
        </w:rPr>
      </w:pPr>
      <w:r>
        <w:rPr>
          <w:rFonts w:ascii="Cambria" w:hAnsi="Cambria" w:cs="Arial"/>
          <w:b/>
          <w:color w:val="000000"/>
          <w:sz w:val="20"/>
          <w:szCs w:val="20"/>
        </w:rPr>
        <w:t xml:space="preserve">Zamawiający informuje, iż </w:t>
      </w:r>
      <w:r w:rsidR="007660F8">
        <w:rPr>
          <w:rFonts w:ascii="Cambria" w:hAnsi="Cambria" w:cs="Arial"/>
          <w:b/>
          <w:color w:val="000000"/>
          <w:sz w:val="20"/>
          <w:szCs w:val="20"/>
        </w:rPr>
        <w:t>dokonuje modyfikacji pkt. 3.1 SIWZ, który po modyfikacji otrzymuje brzmienie:</w:t>
      </w:r>
    </w:p>
    <w:p w:rsidR="007660F8" w:rsidRDefault="007660F8" w:rsidP="006C2503">
      <w:pPr>
        <w:spacing w:after="0"/>
        <w:ind w:left="426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:rsidR="007660F8" w:rsidRDefault="007660F8" w:rsidP="006C2503">
      <w:pPr>
        <w:spacing w:after="0"/>
        <w:ind w:left="426"/>
        <w:jc w:val="both"/>
        <w:rPr>
          <w:rFonts w:ascii="Cambria" w:hAnsi="Cambria" w:cs="Arial"/>
          <w:b/>
          <w:color w:val="000000"/>
          <w:sz w:val="20"/>
          <w:szCs w:val="20"/>
        </w:rPr>
      </w:pPr>
      <w:r>
        <w:rPr>
          <w:rFonts w:ascii="Cambria" w:hAnsi="Cambria" w:cs="Arial"/>
          <w:b/>
          <w:color w:val="000000"/>
          <w:sz w:val="20"/>
          <w:szCs w:val="20"/>
        </w:rPr>
        <w:t xml:space="preserve">1. </w:t>
      </w:r>
      <w:r w:rsidR="00BC3428">
        <w:rPr>
          <w:rFonts w:ascii="Cambria" w:hAnsi="Cambria" w:cs="Arial"/>
          <w:b/>
          <w:color w:val="000000"/>
          <w:sz w:val="20"/>
          <w:szCs w:val="20"/>
        </w:rPr>
        <w:t xml:space="preserve">treść pkt. 3.1 </w:t>
      </w:r>
      <w:proofErr w:type="gramStart"/>
      <w:r w:rsidR="00BC3428">
        <w:rPr>
          <w:rFonts w:ascii="Cambria" w:hAnsi="Cambria" w:cs="Arial"/>
          <w:b/>
          <w:color w:val="000000"/>
          <w:sz w:val="20"/>
          <w:szCs w:val="20"/>
        </w:rPr>
        <w:t>SIWZ  po</w:t>
      </w:r>
      <w:proofErr w:type="gramEnd"/>
      <w:r w:rsidR="00BC3428">
        <w:rPr>
          <w:rFonts w:ascii="Cambria" w:hAnsi="Cambria" w:cs="Arial"/>
          <w:b/>
          <w:color w:val="000000"/>
          <w:sz w:val="20"/>
          <w:szCs w:val="20"/>
        </w:rPr>
        <w:t xml:space="preserve"> modyfikacji: </w:t>
      </w:r>
    </w:p>
    <w:p w:rsidR="007660F8" w:rsidRDefault="007660F8" w:rsidP="006C2503">
      <w:pPr>
        <w:spacing w:after="0"/>
        <w:ind w:left="426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:rsidR="007660F8" w:rsidRPr="00546F8B" w:rsidRDefault="003B252B" w:rsidP="003B252B">
      <w:pPr>
        <w:spacing w:after="0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2258EE">
        <w:rPr>
          <w:rFonts w:ascii="Cambria" w:hAnsi="Cambria" w:cs="Tahoma"/>
          <w:b/>
          <w:sz w:val="20"/>
          <w:szCs w:val="20"/>
        </w:rPr>
        <w:t>3. 1.</w:t>
      </w:r>
      <w:r>
        <w:rPr>
          <w:rFonts w:ascii="Cambria" w:hAnsi="Cambria" w:cs="Tahoma"/>
          <w:sz w:val="20"/>
          <w:szCs w:val="20"/>
        </w:rPr>
        <w:t xml:space="preserve"> </w:t>
      </w:r>
      <w:r w:rsidR="007660F8" w:rsidRPr="00C619E5">
        <w:rPr>
          <w:rFonts w:ascii="Cambria" w:hAnsi="Cambria" w:cs="Tahoma"/>
          <w:sz w:val="20"/>
          <w:szCs w:val="20"/>
        </w:rPr>
        <w:t xml:space="preserve">Przedmiot zamówienia obejmuje </w:t>
      </w:r>
      <w:r w:rsidR="007660F8">
        <w:rPr>
          <w:rFonts w:ascii="Cambria" w:hAnsi="Cambria" w:cs="Tahoma"/>
          <w:bCs/>
          <w:sz w:val="20"/>
          <w:szCs w:val="20"/>
        </w:rPr>
        <w:t>dostawę</w:t>
      </w:r>
      <w:r w:rsidR="007660F8" w:rsidRPr="00C619E5">
        <w:rPr>
          <w:rFonts w:ascii="Cambria" w:hAnsi="Cambria" w:cs="Tahoma"/>
          <w:bCs/>
          <w:sz w:val="20"/>
          <w:szCs w:val="20"/>
        </w:rPr>
        <w:t xml:space="preserve"> sprzętu komputerowego, multimedialnego i drukarskiego na potrzeby Szkoły Podstawowej w Łącznej oraz Szkoły Podstawowej w Goździe</w:t>
      </w:r>
      <w:r w:rsidR="007660F8" w:rsidRPr="00C619E5">
        <w:rPr>
          <w:rFonts w:ascii="Cambria" w:hAnsi="Cambria" w:cs="Tahoma"/>
          <w:sz w:val="20"/>
          <w:szCs w:val="20"/>
        </w:rPr>
        <w:t>. Zamówienie realizowane w ramach projektu pn. „</w:t>
      </w:r>
      <w:r w:rsidR="007660F8" w:rsidRPr="00C619E5">
        <w:rPr>
          <w:rFonts w:ascii="Cambria" w:hAnsi="Cambria" w:cs="NimbusSanL-Regu"/>
          <w:sz w:val="20"/>
          <w:szCs w:val="20"/>
          <w:lang w:eastAsia="pl-PL"/>
        </w:rPr>
        <w:t>Zakup sprzętu komputerowego na potrzeby Szkół</w:t>
      </w:r>
      <w:r w:rsidR="007660F8" w:rsidRPr="002A0296">
        <w:rPr>
          <w:rFonts w:ascii="Cambria" w:hAnsi="Cambria" w:cs="NimbusSanL-Regu"/>
          <w:sz w:val="20"/>
          <w:szCs w:val="20"/>
          <w:lang w:eastAsia="pl-PL"/>
        </w:rPr>
        <w:t xml:space="preserve"> Podstawowych z</w:t>
      </w:r>
      <w:r w:rsidR="007660F8">
        <w:rPr>
          <w:rFonts w:ascii="Cambria" w:hAnsi="Cambria" w:cs="NimbusSanL-Regu"/>
          <w:sz w:val="20"/>
          <w:szCs w:val="20"/>
          <w:lang w:eastAsia="pl-PL"/>
        </w:rPr>
        <w:t xml:space="preserve"> </w:t>
      </w:r>
      <w:r w:rsidR="007660F8" w:rsidRPr="002A0296">
        <w:rPr>
          <w:rFonts w:ascii="Cambria" w:hAnsi="Cambria" w:cs="NimbusSanL-Regu"/>
          <w:sz w:val="20"/>
          <w:szCs w:val="20"/>
          <w:lang w:eastAsia="pl-PL"/>
        </w:rPr>
        <w:t xml:space="preserve">terenu Gminy </w:t>
      </w:r>
      <w:r w:rsidR="007660F8" w:rsidRPr="00431A25">
        <w:rPr>
          <w:rFonts w:ascii="Cambria" w:hAnsi="Cambria" w:cs="NimbusSanL-Regu"/>
          <w:sz w:val="20"/>
          <w:szCs w:val="20"/>
          <w:lang w:eastAsia="pl-PL"/>
        </w:rPr>
        <w:t>Ł</w:t>
      </w:r>
      <w:r w:rsidR="00431A25" w:rsidRPr="00431A25">
        <w:rPr>
          <w:rFonts w:ascii="Cambria" w:hAnsi="Cambria" w:cs="NimbusSanL-Regu"/>
          <w:sz w:val="20"/>
          <w:szCs w:val="20"/>
          <w:lang w:eastAsia="pl-PL"/>
        </w:rPr>
        <w:t>ączna</w:t>
      </w:r>
      <w:r w:rsidR="007660F8" w:rsidRPr="00431A25">
        <w:rPr>
          <w:rFonts w:ascii="Cambria" w:hAnsi="Cambria" w:cs="Tahoma"/>
          <w:sz w:val="20"/>
          <w:szCs w:val="20"/>
        </w:rPr>
        <w:t>”</w:t>
      </w:r>
      <w:r w:rsidR="007660F8" w:rsidRPr="002A0296">
        <w:rPr>
          <w:rFonts w:ascii="Cambria" w:hAnsi="Cambria" w:cs="Tahoma"/>
          <w:sz w:val="20"/>
          <w:szCs w:val="20"/>
        </w:rPr>
        <w:t xml:space="preserve"> Projekt współfinansowany przez Unię Europejską w ramach Regionalnego Programu Operacyjnego Województwa Świętokrzyskiego 2014-2020</w:t>
      </w:r>
    </w:p>
    <w:sectPr w:rsidR="007660F8" w:rsidRPr="00546F8B" w:rsidSect="007D2E56">
      <w:headerReference w:type="default" r:id="rId8"/>
      <w:pgSz w:w="11906" w:h="16838"/>
      <w:pgMar w:top="2386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2C0" w:rsidRDefault="00FC62C0">
      <w:pPr>
        <w:spacing w:after="0" w:line="240" w:lineRule="auto"/>
      </w:pPr>
      <w:r>
        <w:separator/>
      </w:r>
    </w:p>
  </w:endnote>
  <w:endnote w:type="continuationSeparator" w:id="0">
    <w:p w:rsidR="00FC62C0" w:rsidRDefault="00FC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Roman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2C0" w:rsidRDefault="00FC62C0">
      <w:pPr>
        <w:spacing w:after="0" w:line="240" w:lineRule="auto"/>
      </w:pPr>
      <w:r>
        <w:separator/>
      </w:r>
    </w:p>
  </w:footnote>
  <w:footnote w:type="continuationSeparator" w:id="0">
    <w:p w:rsidR="00FC62C0" w:rsidRDefault="00FC6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E56" w:rsidRDefault="007D2E56" w:rsidP="007D2E56">
    <w:pPr>
      <w:pStyle w:val="Nagwek"/>
      <w:rPr>
        <w:noProof/>
        <w:lang w:eastAsia="pl-PL"/>
      </w:rPr>
    </w:pPr>
  </w:p>
  <w:p w:rsidR="007D2E56" w:rsidRPr="002A0296" w:rsidRDefault="007D2E56" w:rsidP="007D2E56">
    <w:pPr>
      <w:pStyle w:val="Nagwek"/>
    </w:pPr>
    <w:r>
      <w:rPr>
        <w:noProof/>
        <w:lang w:eastAsia="pl-PL"/>
      </w:rPr>
      <w:tab/>
      <w:t xml:space="preserve">      </w:t>
    </w:r>
  </w:p>
  <w:p w:rsidR="007D2E56" w:rsidRPr="00856B1A" w:rsidRDefault="007D2E56" w:rsidP="007D2E56">
    <w:pPr>
      <w:pStyle w:val="Tekstpodstawowy"/>
      <w:tabs>
        <w:tab w:val="left" w:pos="2865"/>
      </w:tabs>
      <w:ind w:right="-142"/>
      <w:rPr>
        <w:sz w:val="10"/>
        <w:szCs w:val="10"/>
      </w:rPr>
    </w:pPr>
    <w:r>
      <w:rPr>
        <w:noProof/>
      </w:rPr>
      <w:drawing>
        <wp:inline distT="0" distB="0" distL="0" distR="0">
          <wp:extent cx="1304925" cy="571500"/>
          <wp:effectExtent l="19050" t="0" r="9525" b="0"/>
          <wp:docPr id="7" name="Obraz 1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514475" cy="504825"/>
          <wp:effectExtent l="0" t="0" r="0" b="0"/>
          <wp:docPr id="6" name="Obraz 2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>
          <wp:extent cx="1295400" cy="619125"/>
          <wp:effectExtent l="19050" t="0" r="0" b="0"/>
          <wp:docPr id="5" name="Obraz 3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676400" cy="542925"/>
          <wp:effectExtent l="19050" t="0" r="0" b="0"/>
          <wp:docPr id="4" name="Obraz 9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:rsidR="007D2E56" w:rsidRPr="00816CDA" w:rsidRDefault="007D2E56" w:rsidP="007D2E56">
    <w:pPr>
      <w:pStyle w:val="Tekstpodstawowy"/>
    </w:pPr>
    <w:r>
      <w:rPr>
        <w:rFonts w:ascii="Cambria" w:hAnsi="Cambria" w:cs="Cambria"/>
        <w:b/>
        <w:iCs/>
        <w:sz w:val="20"/>
        <w:szCs w:val="20"/>
      </w:rPr>
      <w:t xml:space="preserve">Numer postępowania: </w:t>
    </w:r>
    <w:r w:rsidR="00596452">
      <w:rPr>
        <w:rFonts w:ascii="Cambria" w:hAnsi="Cambria" w:cs="Cambria"/>
        <w:b/>
        <w:iCs/>
        <w:sz w:val="20"/>
        <w:szCs w:val="20"/>
      </w:rPr>
      <w:t>P.8.3.3-1/2018</w:t>
    </w:r>
  </w:p>
  <w:p w:rsidR="00042B7D" w:rsidRPr="007D2E56" w:rsidRDefault="00042B7D" w:rsidP="007D2E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1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2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">
    <w:nsid w:val="00000019"/>
    <w:multiLevelType w:val="singleLevel"/>
    <w:tmpl w:val="00000019"/>
    <w:lvl w:ilvl="0">
      <w:start w:val="1"/>
      <w:numFmt w:val="decimal"/>
      <w:lvlText w:val="8.%1.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5">
    <w:nsid w:val="048F0BD9"/>
    <w:multiLevelType w:val="hybridMultilevel"/>
    <w:tmpl w:val="77324A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A154C3"/>
    <w:multiLevelType w:val="hybridMultilevel"/>
    <w:tmpl w:val="995837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1418045B"/>
    <w:multiLevelType w:val="hybridMultilevel"/>
    <w:tmpl w:val="AD76F428"/>
    <w:lvl w:ilvl="0" w:tplc="43568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1E64BB"/>
    <w:multiLevelType w:val="hybridMultilevel"/>
    <w:tmpl w:val="D2B033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5871AD"/>
    <w:multiLevelType w:val="multilevel"/>
    <w:tmpl w:val="DB305AE6"/>
    <w:lvl w:ilvl="0">
      <w:start w:val="16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10">
    <w:nsid w:val="16A86DD3"/>
    <w:multiLevelType w:val="hybridMultilevel"/>
    <w:tmpl w:val="076AD690"/>
    <w:lvl w:ilvl="0" w:tplc="E452DC0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1">
    <w:nsid w:val="18A82D9D"/>
    <w:multiLevelType w:val="multilevel"/>
    <w:tmpl w:val="3ACC000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1BA674A1"/>
    <w:multiLevelType w:val="hybridMultilevel"/>
    <w:tmpl w:val="C660F162"/>
    <w:lvl w:ilvl="0" w:tplc="E57EA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>
    <w:nsid w:val="1F442B73"/>
    <w:multiLevelType w:val="hybridMultilevel"/>
    <w:tmpl w:val="BBA8CBCC"/>
    <w:lvl w:ilvl="0" w:tplc="F930698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2A53B38"/>
    <w:multiLevelType w:val="multilevel"/>
    <w:tmpl w:val="222A233A"/>
    <w:lvl w:ilvl="0">
      <w:start w:val="8"/>
      <w:numFmt w:val="decimal"/>
      <w:lvlText w:val="%1"/>
      <w:lvlJc w:val="left"/>
      <w:pPr>
        <w:ind w:left="360" w:hanging="360"/>
      </w:pPr>
      <w:rPr>
        <w:rFonts w:eastAsia="Times-Roman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-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-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-Roman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-Roman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-Roman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-Roman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eastAsia="Times-Roman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-Roman" w:hint="default"/>
        <w:b w:val="0"/>
        <w:color w:val="000000"/>
      </w:rPr>
    </w:lvl>
  </w:abstractNum>
  <w:abstractNum w:abstractNumId="16">
    <w:nsid w:val="23C90BDA"/>
    <w:multiLevelType w:val="multilevel"/>
    <w:tmpl w:val="C8807976"/>
    <w:lvl w:ilvl="0">
      <w:start w:val="20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 New Roman"/>
      </w:rPr>
    </w:lvl>
  </w:abstractNum>
  <w:abstractNum w:abstractNumId="17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 w:tentative="1">
      <w:start w:val="1"/>
      <w:numFmt w:val="lowerRoman"/>
      <w:lvlText w:val="%3."/>
      <w:lvlJc w:val="right"/>
      <w:pPr>
        <w:ind w:left="3795" w:hanging="180"/>
      </w:pPr>
    </w:lvl>
    <w:lvl w:ilvl="3" w:tplc="0415000F" w:tentative="1">
      <w:start w:val="1"/>
      <w:numFmt w:val="decimal"/>
      <w:lvlText w:val="%4."/>
      <w:lvlJc w:val="left"/>
      <w:pPr>
        <w:ind w:left="4515" w:hanging="360"/>
      </w:pPr>
    </w:lvl>
    <w:lvl w:ilvl="4" w:tplc="04150019" w:tentative="1">
      <w:start w:val="1"/>
      <w:numFmt w:val="lowerLetter"/>
      <w:lvlText w:val="%5."/>
      <w:lvlJc w:val="left"/>
      <w:pPr>
        <w:ind w:left="5235" w:hanging="360"/>
      </w:pPr>
    </w:lvl>
    <w:lvl w:ilvl="5" w:tplc="0415001B" w:tentative="1">
      <w:start w:val="1"/>
      <w:numFmt w:val="lowerRoman"/>
      <w:lvlText w:val="%6."/>
      <w:lvlJc w:val="right"/>
      <w:pPr>
        <w:ind w:left="5955" w:hanging="180"/>
      </w:pPr>
    </w:lvl>
    <w:lvl w:ilvl="6" w:tplc="0415000F" w:tentative="1">
      <w:start w:val="1"/>
      <w:numFmt w:val="decimal"/>
      <w:lvlText w:val="%7."/>
      <w:lvlJc w:val="left"/>
      <w:pPr>
        <w:ind w:left="6675" w:hanging="360"/>
      </w:pPr>
    </w:lvl>
    <w:lvl w:ilvl="7" w:tplc="04150019" w:tentative="1">
      <w:start w:val="1"/>
      <w:numFmt w:val="lowerLetter"/>
      <w:lvlText w:val="%8."/>
      <w:lvlJc w:val="left"/>
      <w:pPr>
        <w:ind w:left="7395" w:hanging="360"/>
      </w:pPr>
    </w:lvl>
    <w:lvl w:ilvl="8" w:tplc="041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9">
    <w:nsid w:val="5C2C4EDB"/>
    <w:multiLevelType w:val="hybridMultilevel"/>
    <w:tmpl w:val="DFF8D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BB03A8"/>
    <w:multiLevelType w:val="multilevel"/>
    <w:tmpl w:val="EA7C1940"/>
    <w:lvl w:ilvl="0">
      <w:start w:val="17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69424F8E"/>
    <w:multiLevelType w:val="hybridMultilevel"/>
    <w:tmpl w:val="F0F81E82"/>
    <w:lvl w:ilvl="0" w:tplc="3806C248">
      <w:start w:val="1"/>
      <w:numFmt w:val="lowerLetter"/>
      <w:lvlText w:val="%1)"/>
      <w:lvlJc w:val="left"/>
      <w:pPr>
        <w:ind w:left="927" w:hanging="360"/>
      </w:pPr>
      <w:rPr>
        <w:rFonts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517371E"/>
    <w:multiLevelType w:val="hybridMultilevel"/>
    <w:tmpl w:val="46F0F73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41423"/>
    <w:multiLevelType w:val="hybridMultilevel"/>
    <w:tmpl w:val="79EE1840"/>
    <w:lvl w:ilvl="0" w:tplc="53F2FC38">
      <w:start w:val="2"/>
      <w:numFmt w:val="bullet"/>
      <w:lvlText w:val="-"/>
      <w:lvlJc w:val="left"/>
      <w:pPr>
        <w:ind w:left="2847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>
    <w:nsid w:val="7DCF4C5C"/>
    <w:multiLevelType w:val="multilevel"/>
    <w:tmpl w:val="EDA44098"/>
    <w:lvl w:ilvl="0">
      <w:start w:val="18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26">
    <w:nsid w:val="7F936E6F"/>
    <w:multiLevelType w:val="hybridMultilevel"/>
    <w:tmpl w:val="A168A82A"/>
    <w:lvl w:ilvl="0" w:tplc="D79C07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9"/>
  </w:num>
  <w:num w:numId="3">
    <w:abstractNumId w:val="20"/>
  </w:num>
  <w:num w:numId="4">
    <w:abstractNumId w:val="25"/>
  </w:num>
  <w:num w:numId="5">
    <w:abstractNumId w:val="12"/>
  </w:num>
  <w:num w:numId="6">
    <w:abstractNumId w:val="26"/>
  </w:num>
  <w:num w:numId="7">
    <w:abstractNumId w:val="6"/>
  </w:num>
  <w:num w:numId="8">
    <w:abstractNumId w:val="22"/>
  </w:num>
  <w:num w:numId="9">
    <w:abstractNumId w:val="24"/>
  </w:num>
  <w:num w:numId="10">
    <w:abstractNumId w:val="18"/>
  </w:num>
  <w:num w:numId="11">
    <w:abstractNumId w:val="14"/>
  </w:num>
  <w:num w:numId="12">
    <w:abstractNumId w:val="19"/>
  </w:num>
  <w:num w:numId="13">
    <w:abstractNumId w:val="7"/>
  </w:num>
  <w:num w:numId="14">
    <w:abstractNumId w:val="17"/>
  </w:num>
  <w:num w:numId="15">
    <w:abstractNumId w:val="0"/>
  </w:num>
  <w:num w:numId="16">
    <w:abstractNumId w:val="3"/>
  </w:num>
  <w:num w:numId="17">
    <w:abstractNumId w:val="4"/>
  </w:num>
  <w:num w:numId="18">
    <w:abstractNumId w:val="15"/>
  </w:num>
  <w:num w:numId="19">
    <w:abstractNumId w:val="8"/>
  </w:num>
  <w:num w:numId="20">
    <w:abstractNumId w:val="5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3"/>
  </w:num>
  <w:num w:numId="26">
    <w:abstractNumId w:val="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79"/>
    <w:rsid w:val="00006124"/>
    <w:rsid w:val="00016B6B"/>
    <w:rsid w:val="000407E8"/>
    <w:rsid w:val="00042B7D"/>
    <w:rsid w:val="0005242F"/>
    <w:rsid w:val="000858F1"/>
    <w:rsid w:val="000A35E9"/>
    <w:rsid w:val="000A6D28"/>
    <w:rsid w:val="000C107C"/>
    <w:rsid w:val="00121A09"/>
    <w:rsid w:val="001674E9"/>
    <w:rsid w:val="00174801"/>
    <w:rsid w:val="00190334"/>
    <w:rsid w:val="001918FB"/>
    <w:rsid w:val="001C7DF3"/>
    <w:rsid w:val="001E7B89"/>
    <w:rsid w:val="001F0E24"/>
    <w:rsid w:val="001F614D"/>
    <w:rsid w:val="002220D7"/>
    <w:rsid w:val="0022550D"/>
    <w:rsid w:val="002258EE"/>
    <w:rsid w:val="00246A06"/>
    <w:rsid w:val="002C577D"/>
    <w:rsid w:val="002D3896"/>
    <w:rsid w:val="003073CD"/>
    <w:rsid w:val="0031198C"/>
    <w:rsid w:val="00375CD1"/>
    <w:rsid w:val="003812F2"/>
    <w:rsid w:val="003933AC"/>
    <w:rsid w:val="003A2B08"/>
    <w:rsid w:val="003B252B"/>
    <w:rsid w:val="00431A25"/>
    <w:rsid w:val="004329E6"/>
    <w:rsid w:val="00451A4C"/>
    <w:rsid w:val="00481643"/>
    <w:rsid w:val="004A0291"/>
    <w:rsid w:val="00503D47"/>
    <w:rsid w:val="00515892"/>
    <w:rsid w:val="00520DAE"/>
    <w:rsid w:val="00526FC1"/>
    <w:rsid w:val="00527E8A"/>
    <w:rsid w:val="0053098A"/>
    <w:rsid w:val="0053313F"/>
    <w:rsid w:val="005363C7"/>
    <w:rsid w:val="00546569"/>
    <w:rsid w:val="00577C01"/>
    <w:rsid w:val="00586FA9"/>
    <w:rsid w:val="00596452"/>
    <w:rsid w:val="00596674"/>
    <w:rsid w:val="005C0ADD"/>
    <w:rsid w:val="005E3479"/>
    <w:rsid w:val="00600F86"/>
    <w:rsid w:val="006027F4"/>
    <w:rsid w:val="006178ED"/>
    <w:rsid w:val="00642504"/>
    <w:rsid w:val="00676239"/>
    <w:rsid w:val="006A71B9"/>
    <w:rsid w:val="006C2503"/>
    <w:rsid w:val="006C5621"/>
    <w:rsid w:val="006F3106"/>
    <w:rsid w:val="007005E5"/>
    <w:rsid w:val="007056CB"/>
    <w:rsid w:val="00707198"/>
    <w:rsid w:val="007137C9"/>
    <w:rsid w:val="00757E1D"/>
    <w:rsid w:val="007630B9"/>
    <w:rsid w:val="007660F8"/>
    <w:rsid w:val="0077620B"/>
    <w:rsid w:val="007A29DB"/>
    <w:rsid w:val="007D2E56"/>
    <w:rsid w:val="007D3FE0"/>
    <w:rsid w:val="00845D6D"/>
    <w:rsid w:val="00855020"/>
    <w:rsid w:val="00857218"/>
    <w:rsid w:val="008C3221"/>
    <w:rsid w:val="00922BA5"/>
    <w:rsid w:val="00927057"/>
    <w:rsid w:val="00941A2E"/>
    <w:rsid w:val="0097364B"/>
    <w:rsid w:val="00996D72"/>
    <w:rsid w:val="009B155E"/>
    <w:rsid w:val="009D2360"/>
    <w:rsid w:val="009D402E"/>
    <w:rsid w:val="009D501E"/>
    <w:rsid w:val="009D5A27"/>
    <w:rsid w:val="00A02188"/>
    <w:rsid w:val="00A43553"/>
    <w:rsid w:val="00A87022"/>
    <w:rsid w:val="00AB627F"/>
    <w:rsid w:val="00AB67EF"/>
    <w:rsid w:val="00AC576A"/>
    <w:rsid w:val="00AF6B4B"/>
    <w:rsid w:val="00B21CBE"/>
    <w:rsid w:val="00B64689"/>
    <w:rsid w:val="00B95BAD"/>
    <w:rsid w:val="00BC3428"/>
    <w:rsid w:val="00C01283"/>
    <w:rsid w:val="00C078A2"/>
    <w:rsid w:val="00C35D00"/>
    <w:rsid w:val="00C42C04"/>
    <w:rsid w:val="00C434AA"/>
    <w:rsid w:val="00C45409"/>
    <w:rsid w:val="00C463E0"/>
    <w:rsid w:val="00C47C97"/>
    <w:rsid w:val="00C72BE4"/>
    <w:rsid w:val="00C825AA"/>
    <w:rsid w:val="00C86D4F"/>
    <w:rsid w:val="00C9475F"/>
    <w:rsid w:val="00CC73AB"/>
    <w:rsid w:val="00CF6653"/>
    <w:rsid w:val="00D11EF2"/>
    <w:rsid w:val="00D34E70"/>
    <w:rsid w:val="00D61422"/>
    <w:rsid w:val="00D868CA"/>
    <w:rsid w:val="00DC0E56"/>
    <w:rsid w:val="00DE71A4"/>
    <w:rsid w:val="00E53C4C"/>
    <w:rsid w:val="00E61AD5"/>
    <w:rsid w:val="00E6760E"/>
    <w:rsid w:val="00EA0C09"/>
    <w:rsid w:val="00EB1930"/>
    <w:rsid w:val="00EB53F6"/>
    <w:rsid w:val="00EC1AC1"/>
    <w:rsid w:val="00F02522"/>
    <w:rsid w:val="00F0732E"/>
    <w:rsid w:val="00F76E88"/>
    <w:rsid w:val="00F80C3E"/>
    <w:rsid w:val="00F8775C"/>
    <w:rsid w:val="00FB1E06"/>
    <w:rsid w:val="00FC62C0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user2</cp:lastModifiedBy>
  <cp:revision>2</cp:revision>
  <dcterms:created xsi:type="dcterms:W3CDTF">2018-11-21T14:18:00Z</dcterms:created>
  <dcterms:modified xsi:type="dcterms:W3CDTF">2018-11-21T14:18:00Z</dcterms:modified>
</cp:coreProperties>
</file>